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15" w:rsidRDefault="005F1432">
      <w:pPr>
        <w:jc w:val="center"/>
      </w:pPr>
      <w:r w:rsidRPr="00246EE1">
        <w:rPr>
          <w:rFonts w:ascii="Gabriola" w:hAnsi="Gabriola" w:cs="Microsoft Uighur"/>
          <w:bCs/>
          <w:noProof/>
        </w:rPr>
        <w:drawing>
          <wp:anchor distT="0" distB="0" distL="0" distR="0" simplePos="0" relativeHeight="251659264" behindDoc="0" locked="0" layoutInCell="1" allowOverlap="1" wp14:anchorId="2395CF0F" wp14:editId="453538E2">
            <wp:simplePos x="0" y="0"/>
            <wp:positionH relativeFrom="page">
              <wp:posOffset>390525</wp:posOffset>
            </wp:positionH>
            <wp:positionV relativeFrom="paragraph">
              <wp:posOffset>-279360</wp:posOffset>
            </wp:positionV>
            <wp:extent cx="1072447" cy="885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47" cy="88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</w:rPr>
        <w:t>Post Graduate Department of Computer Sciences</w:t>
      </w:r>
      <w:r>
        <w:rPr>
          <w:b/>
          <w:sz w:val="28"/>
        </w:rPr>
        <w:br/>
        <w:t>University of Kashmir, Srinagar-190006</w:t>
      </w:r>
    </w:p>
    <w:p w:rsidR="00BE3E15" w:rsidRDefault="005F1432" w:rsidP="00A646E8">
      <w:pPr>
        <w:ind w:left="5040"/>
      </w:pPr>
      <w:proofErr w:type="spellStart"/>
      <w:proofErr w:type="gramStart"/>
      <w:r>
        <w:t>No.F</w:t>
      </w:r>
      <w:proofErr w:type="spellEnd"/>
      <w:proofErr w:type="gramEnd"/>
      <w:r>
        <w:t>(</w:t>
      </w:r>
      <w:proofErr w:type="spellStart"/>
      <w:r>
        <w:t>Perfor</w:t>
      </w:r>
      <w:proofErr w:type="spellEnd"/>
      <w:r>
        <w:t>. Report)CSC/KU/2</w:t>
      </w:r>
      <w:r>
        <w:br/>
        <w:t>Date: ______________</w:t>
      </w:r>
    </w:p>
    <w:p w:rsidR="00A646E8" w:rsidRDefault="005F1432">
      <w:pPr>
        <w:jc w:val="center"/>
        <w:rPr>
          <w:b/>
          <w:sz w:val="24"/>
        </w:rPr>
      </w:pPr>
      <w:r>
        <w:rPr>
          <w:b/>
          <w:sz w:val="24"/>
        </w:rPr>
        <w:br/>
      </w:r>
    </w:p>
    <w:p w:rsidR="00BE3E15" w:rsidRDefault="005F1432">
      <w:pPr>
        <w:jc w:val="center"/>
      </w:pPr>
      <w:r>
        <w:rPr>
          <w:b/>
          <w:sz w:val="24"/>
        </w:rPr>
        <w:t>To Whom It May Concern</w:t>
      </w:r>
      <w:r>
        <w:rPr>
          <w:b/>
          <w:sz w:val="24"/>
        </w:rPr>
        <w:br/>
      </w:r>
    </w:p>
    <w:p w:rsidR="00BE3E15" w:rsidRDefault="005F1432" w:rsidP="00A646E8">
      <w:pPr>
        <w:spacing w:line="360" w:lineRule="auto"/>
        <w:jc w:val="both"/>
      </w:pPr>
      <w:r>
        <w:t>Certified that Mr./Ms. _______________________________</w:t>
      </w:r>
      <w:r>
        <w:t xml:space="preserve">___________ under employee code No. __________ has </w:t>
      </w:r>
      <w:r>
        <w:t>been working as ___________________________ in the Department of Computer Science from ___________________________ to ___________________________, and his/her</w:t>
      </w:r>
      <w:bookmarkStart w:id="0" w:name="_GoBack"/>
      <w:bookmarkEnd w:id="0"/>
      <w:r>
        <w:t xml:space="preserve"> work conduct &amp; performance remained _____________________________________ during the said period.</w:t>
      </w:r>
      <w:r>
        <w:br/>
      </w:r>
      <w:r>
        <w:br/>
      </w:r>
    </w:p>
    <w:p w:rsidR="00BE3E15" w:rsidRPr="00A646E8" w:rsidRDefault="005F1432" w:rsidP="00A646E8">
      <w:pPr>
        <w:ind w:left="5040" w:firstLine="720"/>
        <w:rPr>
          <w:b/>
        </w:rPr>
      </w:pPr>
      <w:r w:rsidRPr="00A646E8">
        <w:rPr>
          <w:b/>
        </w:rPr>
        <w:t>Head of the Department</w:t>
      </w:r>
      <w:r w:rsidRPr="00A646E8">
        <w:rPr>
          <w:b/>
        </w:rPr>
        <w:br/>
      </w:r>
    </w:p>
    <w:sectPr w:rsidR="00BE3E15" w:rsidRPr="00A646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1432"/>
    <w:rsid w:val="00A646E8"/>
    <w:rsid w:val="00AA1D8D"/>
    <w:rsid w:val="00B47730"/>
    <w:rsid w:val="00BE3E1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F99C0"/>
  <w14:defaultImageDpi w14:val="300"/>
  <w15:docId w15:val="{1A85E40C-EF57-44C1-89F7-26D0B49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4D07F-02FA-4C49-BFBF-7171A20F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 Science</cp:lastModifiedBy>
  <cp:revision>3</cp:revision>
  <dcterms:created xsi:type="dcterms:W3CDTF">2013-12-23T23:15:00Z</dcterms:created>
  <dcterms:modified xsi:type="dcterms:W3CDTF">2025-05-31T10:03:00Z</dcterms:modified>
  <cp:category/>
</cp:coreProperties>
</file>